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Sailor    </w:t>
      </w:r>
      <w:r>
        <w:t xml:space="preserve">   Aquaman    </w:t>
      </w:r>
      <w:r>
        <w:t xml:space="preserve">   Robin    </w:t>
      </w:r>
      <w:r>
        <w:t xml:space="preserve">   Soldier    </w:t>
      </w:r>
      <w:r>
        <w:t xml:space="preserve">   Marine    </w:t>
      </w:r>
      <w:r>
        <w:t xml:space="preserve">   Doctor    </w:t>
      </w:r>
      <w:r>
        <w:t xml:space="preserve">   Wonder Woman    </w:t>
      </w:r>
      <w:r>
        <w:t xml:space="preserve">   Batgirl    </w:t>
      </w:r>
      <w:r>
        <w:t xml:space="preserve">   Batman    </w:t>
      </w:r>
      <w:r>
        <w:t xml:space="preserve">   Nurse    </w:t>
      </w:r>
      <w:r>
        <w:t xml:space="preserve">   Flash    </w:t>
      </w:r>
      <w:r>
        <w:t xml:space="preserve">   Police Officer    </w:t>
      </w:r>
      <w:r>
        <w:t xml:space="preserve">   Firefighter    </w:t>
      </w:r>
      <w:r>
        <w:t xml:space="preserve">   Supergirl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2021-10-11T08:57:50Z</dcterms:created>
  <dcterms:modified xsi:type="dcterms:W3CDTF">2021-10-11T08:57:50Z</dcterms:modified>
</cp:coreProperties>
</file>