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Incredible Hulk's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Flash's nickname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nationality is Zorro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Thor is the god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man to climb Mt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baby Incredible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Wonderwoman's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Batman's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Popeye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human to join the Green Lanterns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Harry Potter's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Indianna Jones scared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2021-10-11T08:56:24Z</dcterms:created>
  <dcterms:modified xsi:type="dcterms:W3CDTF">2021-10-11T08:56:24Z</dcterms:modified>
</cp:coreProperties>
</file>