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Feminist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Respect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Peaceful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or woman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Suffragette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Demonstrate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Rescuer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equal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responder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 violent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Struggle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Unfair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Utopia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Undaunted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Impossible dream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Discriminatory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Recognition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Discriminated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Suffering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Demand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Address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Boycot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Struggle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Speak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Require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</dc:title>
  <dcterms:created xsi:type="dcterms:W3CDTF">2021-10-11T08:56:38Z</dcterms:created>
  <dcterms:modified xsi:type="dcterms:W3CDTF">2021-10-11T08:56:38Z</dcterms:modified>
</cp:coreProperties>
</file>