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Gandhi    </w:t>
      </w:r>
      <w:r>
        <w:t xml:space="preserve">   Rosa Parks    </w:t>
      </w:r>
      <w:r>
        <w:t xml:space="preserve">   Martin Luther King    </w:t>
      </w:r>
      <w:r>
        <w:t xml:space="preserve">   Grace Darling    </w:t>
      </w:r>
      <w:r>
        <w:t xml:space="preserve">   Mulan    </w:t>
      </w:r>
      <w:r>
        <w:t xml:space="preserve">   Batman    </w:t>
      </w:r>
      <w:r>
        <w:t xml:space="preserve">   Buddha    </w:t>
      </w:r>
      <w:r>
        <w:t xml:space="preserve">   Captain America    </w:t>
      </w:r>
      <w:r>
        <w:t xml:space="preserve">   Cindy Moon    </w:t>
      </w:r>
      <w:r>
        <w:t xml:space="preserve">   Harry Potter    </w:t>
      </w:r>
      <w:r>
        <w:t xml:space="preserve">   Jesus    </w:t>
      </w:r>
      <w:r>
        <w:t xml:space="preserve">   Krishna    </w:t>
      </w:r>
      <w:r>
        <w:t xml:space="preserve">   Remus    </w:t>
      </w:r>
      <w:r>
        <w:t xml:space="preserve">   Romulus    </w:t>
      </w:r>
      <w:r>
        <w:t xml:space="preserve">   Spiderman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2021-12-18T03:41:41Z</dcterms:created>
  <dcterms:modified xsi:type="dcterms:W3CDTF">2021-12-18T03:41:41Z</dcterms:modified>
</cp:coreProperties>
</file>