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RobertoClemente    </w:t>
      </w:r>
      <w:r>
        <w:t xml:space="preserve">   HelenKeller    </w:t>
      </w:r>
      <w:r>
        <w:t xml:space="preserve">   SusanBAnthony    </w:t>
      </w:r>
      <w:r>
        <w:t xml:space="preserve">   MotherTeresa    </w:t>
      </w:r>
      <w:r>
        <w:t xml:space="preserve">   HarrietTubman    </w:t>
      </w:r>
      <w:r>
        <w:t xml:space="preserve">   MarinLutherKingJr    </w:t>
      </w:r>
      <w:r>
        <w:t xml:space="preserve">   CesarChavez    </w:t>
      </w:r>
      <w:r>
        <w:t xml:space="preserve">   RubyBridges    </w:t>
      </w:r>
      <w:r>
        <w:t xml:space="preserve">   JackieRobinson    </w:t>
      </w:r>
      <w:r>
        <w:t xml:space="preserve">   JaneGoodall    </w:t>
      </w:r>
      <w:r>
        <w:t xml:space="preserve">   RobertoClemente,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</dc:title>
  <dcterms:created xsi:type="dcterms:W3CDTF">2021-10-11T08:56:24Z</dcterms:created>
  <dcterms:modified xsi:type="dcterms:W3CDTF">2021-10-11T08:56:24Z</dcterms:modified>
</cp:coreProperties>
</file>