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Generous    </w:t>
      </w:r>
      <w:r>
        <w:t xml:space="preserve">   Loving    </w:t>
      </w:r>
      <w:r>
        <w:t xml:space="preserve">   Energetic    </w:t>
      </w:r>
      <w:r>
        <w:t xml:space="preserve">   Protective    </w:t>
      </w:r>
      <w:r>
        <w:t xml:space="preserve">   Gentle    </w:t>
      </w:r>
      <w:r>
        <w:t xml:space="preserve">   Hero    </w:t>
      </w:r>
      <w:r>
        <w:t xml:space="preserve">   Funny    </w:t>
      </w:r>
      <w:r>
        <w:t xml:space="preserve">   Adventurous    </w:t>
      </w:r>
      <w:r>
        <w:t xml:space="preserve">   Loyal    </w:t>
      </w:r>
      <w:r>
        <w:t xml:space="preserve">   Helpful    </w:t>
      </w:r>
      <w:r>
        <w:t xml:space="preserve">   Kind    </w:t>
      </w:r>
      <w:r>
        <w:t xml:space="preserve">   Fearless    </w:t>
      </w:r>
      <w:r>
        <w:t xml:space="preserve">   Brave    </w:t>
      </w:r>
      <w:r>
        <w:t xml:space="preserve">   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Heroes</dc:title>
  <dcterms:created xsi:type="dcterms:W3CDTF">2021-10-11T08:56:56Z</dcterms:created>
  <dcterms:modified xsi:type="dcterms:W3CDTF">2021-10-11T08:56:56Z</dcterms:modified>
</cp:coreProperties>
</file>