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refuel    </w:t>
      </w:r>
      <w:r>
        <w:t xml:space="preserve">   airmen    </w:t>
      </w:r>
      <w:r>
        <w:t xml:space="preserve">   support    </w:t>
      </w:r>
      <w:r>
        <w:t xml:space="preserve">   miles    </w:t>
      </w:r>
      <w:r>
        <w:t xml:space="preserve">   homesick    </w:t>
      </w:r>
      <w:r>
        <w:t xml:space="preserve">   commitment    </w:t>
      </w:r>
      <w:r>
        <w:t xml:space="preserve">   airplane    </w:t>
      </w:r>
      <w:r>
        <w:t xml:space="preserve">   world    </w:t>
      </w:r>
      <w:r>
        <w:t xml:space="preserve">   risktaker    </w:t>
      </w:r>
      <w:r>
        <w:t xml:space="preserve">   military    </w:t>
      </w:r>
      <w:r>
        <w:t xml:space="preserve">   openminded    </w:t>
      </w:r>
      <w:r>
        <w:t xml:space="preserve">   principled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2021-10-11T08:57:10Z</dcterms:created>
  <dcterms:modified xsi:type="dcterms:W3CDTF">2021-10-11T08:57:10Z</dcterms:modified>
</cp:coreProperties>
</file>