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commitment    </w:t>
      </w:r>
      <w:r>
        <w:t xml:space="preserve">   weather    </w:t>
      </w:r>
      <w:r>
        <w:t xml:space="preserve">   miles    </w:t>
      </w:r>
      <w:r>
        <w:t xml:space="preserve">   refuel    </w:t>
      </w:r>
      <w:r>
        <w:t xml:space="preserve">   risktaker    </w:t>
      </w:r>
      <w:r>
        <w:t xml:space="preserve">   uniform    </w:t>
      </w:r>
      <w:r>
        <w:t xml:space="preserve">   airplane    </w:t>
      </w:r>
      <w:r>
        <w:t xml:space="preserve">   support    </w:t>
      </w:r>
      <w:r>
        <w:t xml:space="preserve">   principled    </w:t>
      </w:r>
      <w:r>
        <w:t xml:space="preserve">   openminded    </w:t>
      </w:r>
      <w:r>
        <w:t xml:space="preserve">   military    </w:t>
      </w:r>
      <w:r>
        <w:t xml:space="preserve">   homesick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</dc:title>
  <dcterms:created xsi:type="dcterms:W3CDTF">2021-10-11T08:57:12Z</dcterms:created>
  <dcterms:modified xsi:type="dcterms:W3CDTF">2021-10-11T08:57:12Z</dcterms:modified>
</cp:coreProperties>
</file>