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WW2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night, I am vengeance, I AM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amazon godess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misses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Talks to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Claws on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symbol means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Swings on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Cyclop's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Raging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 of steel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2021-10-11T08:56:46Z</dcterms:created>
  <dcterms:modified xsi:type="dcterms:W3CDTF">2021-10-11T08:56:46Z</dcterms:modified>
</cp:coreProperties>
</file>