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Harmonia    </w:t>
      </w:r>
      <w:r>
        <w:t xml:space="preserve">   Lila    </w:t>
      </w:r>
      <w:r>
        <w:t xml:space="preserve">   Rapunzal    </w:t>
      </w:r>
      <w:r>
        <w:t xml:space="preserve">   Briar Rose    </w:t>
      </w:r>
      <w:r>
        <w:t xml:space="preserve">   Snow White    </w:t>
      </w:r>
      <w:r>
        <w:t xml:space="preserve">   Cinderella    </w:t>
      </w:r>
      <w:r>
        <w:t xml:space="preserve">   Gustav    </w:t>
      </w:r>
      <w:r>
        <w:t xml:space="preserve">   Duncan    </w:t>
      </w:r>
      <w:r>
        <w:t xml:space="preserve">   Frederic    </w:t>
      </w:r>
      <w:r>
        <w:t xml:space="preserve">   Liam    </w:t>
      </w:r>
      <w:r>
        <w:t xml:space="preserve">   Bard    </w:t>
      </w:r>
      <w:r>
        <w:t xml:space="preserve">   Princess    </w:t>
      </w:r>
      <w:r>
        <w:t xml:space="preserve">   Sturmhagen    </w:t>
      </w:r>
      <w:r>
        <w:t xml:space="preserve">   Sylvaria    </w:t>
      </w:r>
      <w:r>
        <w:t xml:space="preserve">   Avondell    </w:t>
      </w:r>
      <w:r>
        <w:t xml:space="preserve">   Erinthia    </w:t>
      </w:r>
      <w:r>
        <w:t xml:space="preserve">   charming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Hunt</dc:title>
  <dcterms:created xsi:type="dcterms:W3CDTF">2021-10-11T08:56:21Z</dcterms:created>
  <dcterms:modified xsi:type="dcterms:W3CDTF">2021-10-11T08:56:21Z</dcterms:modified>
</cp:coreProperties>
</file>