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Identities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Barry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Clark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Dick Grayson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Bruce Wayne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Arthur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Diana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Bruce Banner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Identities</dc:title>
  <dcterms:created xsi:type="dcterms:W3CDTF">2021-10-11T08:57:57Z</dcterms:created>
  <dcterms:modified xsi:type="dcterms:W3CDTF">2021-10-11T08:57:57Z</dcterms:modified>
</cp:coreProperties>
</file>