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Heroes, Myths,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myths, especially one belonging to a particular religious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Showing, feeling, or relating to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of great distress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from, or like a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Gods of a people or religion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Customs or beliefs passed down generation to generation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Inflict harm in return for an injury or wrong doing to oneself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Regard with great respect;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killing of 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Create of bring about by deliberate use of skill and artifice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inescapable agent of someone's or something's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Decieve,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condition of being known or talked about by many people; fame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deity) having  unlimited power; able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concise but detailed information about a particular subject, especially in a book or other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fatal epidemic disease, usually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Embodied in flesh;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Pacify or placate (someone) by acceding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story, poem, or picture that can be interpreted to reveal a hidden meaning, typically a moral or political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Regard with disgust anf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indefinite and very long period of time, often a period exaggerated for humerous or rhetorical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 deep respect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short period of rest or relief from something difficult or unpleasant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Heroes, Myths, and Legends</dc:title>
  <dcterms:created xsi:type="dcterms:W3CDTF">2021-10-11T08:57:49Z</dcterms:created>
  <dcterms:modified xsi:type="dcterms:W3CDTF">2021-10-11T08:57:49Z</dcterms:modified>
</cp:coreProperties>
</file>