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Heroes Of Olympus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CoachHedge    </w:t>
      </w:r>
      <w:r>
        <w:t xml:space="preserve">   Frank    </w:t>
      </w:r>
      <w:r>
        <w:t xml:space="preserve">   Hazel    </w:t>
      </w:r>
      <w:r>
        <w:t xml:space="preserve">   Gaia    </w:t>
      </w:r>
      <w:r>
        <w:t xml:space="preserve">   Grover    </w:t>
      </w:r>
      <w:r>
        <w:t xml:space="preserve">   LeoValdez    </w:t>
      </w:r>
      <w:r>
        <w:t xml:space="preserve">   PiperMcLean    </w:t>
      </w:r>
      <w:r>
        <w:t xml:space="preserve">   JasonGrace    </w:t>
      </w:r>
      <w:r>
        <w:t xml:space="preserve">   Athena    </w:t>
      </w:r>
      <w:r>
        <w:t xml:space="preserve">   AnnabethChase    </w:t>
      </w:r>
      <w:r>
        <w:t xml:space="preserve">   Zeus    </w:t>
      </w:r>
      <w:r>
        <w:t xml:space="preserve">   Poseidon    </w:t>
      </w:r>
      <w:r>
        <w:t xml:space="preserve">   LukeCastellan    </w:t>
      </w:r>
      <w:r>
        <w:t xml:space="preserve">   Tyson    </w:t>
      </w:r>
      <w:r>
        <w:t xml:space="preserve">   PercyJackson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Heroes Of Olympus</dc:title>
  <dcterms:created xsi:type="dcterms:W3CDTF">2021-10-11T08:56:43Z</dcterms:created>
  <dcterms:modified xsi:type="dcterms:W3CDTF">2021-10-11T08:56:43Z</dcterms:modified>
</cp:coreProperties>
</file>