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Heroes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grow or move toward the light; angel;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hateful or spiteful; defamatory; plesant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 without any forethought or preparation; brainstorm;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ghost or phantom; spirit;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 in pictures or photographs; captivating; ugly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by good fortune; double rainbow;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mindful of rules and consequences; careful; 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understand; clear;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off light without heart; radiant; 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light to pass through; luminous; 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clear by explaning; teaching;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which is expected; anticipation; hopelessness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Unit Crossword Puzzle</dc:title>
  <dcterms:created xsi:type="dcterms:W3CDTF">2021-10-11T08:57:45Z</dcterms:created>
  <dcterms:modified xsi:type="dcterms:W3CDTF">2021-10-11T08:57:45Z</dcterms:modified>
</cp:coreProperties>
</file>