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Heroes United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Video Game whose slogan is "Gotta Catch 'Em All" (7)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Clark Kent, DC Hero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Kentuckian who died at the Alamo Davy _______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Howard, Daffy, or Donald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Wade Wilson, Marvel Hero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taxi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"Ghost Rider" actor Nicolas ____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Winnie the Pooh's feathered friend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Michael Jai White movie character in 1997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Marvel movie "_______: Endgame"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Superman's Wife Lois ____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Comic book charity The ____ Initiative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Chucky or Annabell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Jedi Knight Obi Wan ______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Civil War General and 18 President Ulysses _____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Talking tree from Guardians of the Galaxy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opposite of short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Tony Stark, Marvel Hero (4,3)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real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Played the Boy Wonder ____ Ward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NCC 1701 USS __________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Batman and Robin nickname The ______ ___ (7,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Steve Rogers, Marvel Hero (7,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 to NFL team Cowboys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shiny Christmas tree decoration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Alamo state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Brandon Lee's last movie "The ____"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Comic book writer, editor, publisher, producer, and legend Stan ___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R. Kelly's "I Believe I Can ___"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Red, blue, yellow, green and black lions form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United</dc:title>
  <dcterms:created xsi:type="dcterms:W3CDTF">2021-10-11T08:58:25Z</dcterms:created>
  <dcterms:modified xsi:type="dcterms:W3CDTF">2021-10-11T08:58:25Z</dcterms:modified>
</cp:coreProperties>
</file>