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 and 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stardom    </w:t>
      </w:r>
      <w:r>
        <w:t xml:space="preserve">   difficulty    </w:t>
      </w:r>
      <w:r>
        <w:t xml:space="preserve">   generous    </w:t>
      </w:r>
      <w:r>
        <w:t xml:space="preserve">   famous    </w:t>
      </w:r>
      <w:r>
        <w:t xml:space="preserve">   lucrative    </w:t>
      </w:r>
      <w:r>
        <w:t xml:space="preserve">   collude    </w:t>
      </w:r>
      <w:r>
        <w:t xml:space="preserve">   revulsion    </w:t>
      </w:r>
      <w:r>
        <w:t xml:space="preserve">   prominent    </w:t>
      </w:r>
      <w:r>
        <w:t xml:space="preserve">   service    </w:t>
      </w:r>
      <w:r>
        <w:t xml:space="preserve">   leader    </w:t>
      </w:r>
      <w:r>
        <w:t xml:space="preserve">   volunteer    </w:t>
      </w:r>
      <w:r>
        <w:t xml:space="preserve">   role model    </w:t>
      </w:r>
      <w:r>
        <w:t xml:space="preserve">   philanthropy    </w:t>
      </w:r>
      <w:r>
        <w:t xml:space="preserve">   punctuation    </w:t>
      </w:r>
      <w:r>
        <w:t xml:space="preserve">   proofread    </w:t>
      </w:r>
      <w:r>
        <w:t xml:space="preserve">   celebrity    </w:t>
      </w:r>
      <w:r>
        <w:t xml:space="preserve">   hero    </w:t>
      </w:r>
      <w:r>
        <w:t xml:space="preserve">   background    </w:t>
      </w:r>
      <w:r>
        <w:t xml:space="preserve">   influence    </w:t>
      </w:r>
      <w:r>
        <w:t xml:space="preserve">   concluding    </w:t>
      </w:r>
      <w:r>
        <w:t xml:space="preserve">   opening sentence    </w:t>
      </w:r>
      <w:r>
        <w:t xml:space="preserve">   word count    </w:t>
      </w:r>
      <w:r>
        <w:t xml:space="preserve">   paragraphs    </w:t>
      </w:r>
      <w:r>
        <w:t xml:space="preserve">   dictionary    </w:t>
      </w:r>
      <w:r>
        <w:t xml:space="preserve">   reference    </w:t>
      </w:r>
      <w:r>
        <w:t xml:space="preserve">   unfamiliar    </w:t>
      </w:r>
      <w:r>
        <w:t xml:space="preserve">   opinion    </w:t>
      </w:r>
      <w:r>
        <w:t xml:space="preserve">   fact    </w:t>
      </w:r>
      <w:r>
        <w:t xml:space="preserve">   main 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Celebrities</dc:title>
  <dcterms:created xsi:type="dcterms:W3CDTF">2021-10-11T08:58:09Z</dcterms:created>
  <dcterms:modified xsi:type="dcterms:W3CDTF">2021-10-11T08:58:09Z</dcterms:modified>
</cp:coreProperties>
</file>