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 and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Ambulance medic    </w:t>
      </w:r>
      <w:r>
        <w:t xml:space="preserve">   Antman    </w:t>
      </w:r>
      <w:r>
        <w:t xml:space="preserve">   Bam    </w:t>
      </w:r>
      <w:r>
        <w:t xml:space="preserve">   Batgirl    </w:t>
      </w:r>
      <w:r>
        <w:t xml:space="preserve">   Batman    </w:t>
      </w:r>
      <w:r>
        <w:t xml:space="preserve">   brave    </w:t>
      </w:r>
      <w:r>
        <w:t xml:space="preserve">   courage    </w:t>
      </w:r>
      <w:r>
        <w:t xml:space="preserve">   Dad    </w:t>
      </w:r>
      <w:r>
        <w:t xml:space="preserve">   Elastigirl    </w:t>
      </w:r>
      <w:r>
        <w:t xml:space="preserve">   Fireman    </w:t>
      </w:r>
      <w:r>
        <w:t xml:space="preserve">   friend    </w:t>
      </w:r>
      <w:r>
        <w:t xml:space="preserve">   helicopter    </w:t>
      </w:r>
      <w:r>
        <w:t xml:space="preserve">   help    </w:t>
      </w:r>
      <w:r>
        <w:t xml:space="preserve">   Hercules    </w:t>
      </w:r>
      <w:r>
        <w:t xml:space="preserve">   hero    </w:t>
      </w:r>
      <w:r>
        <w:t xml:space="preserve">   Hulk    </w:t>
      </w:r>
      <w:r>
        <w:t xml:space="preserve">   Kapow    </w:t>
      </w:r>
      <w:r>
        <w:t xml:space="preserve">   kindness    </w:t>
      </w:r>
      <w:r>
        <w:t xml:space="preserve">   loyal    </w:t>
      </w:r>
      <w:r>
        <w:t xml:space="preserve">   Mum    </w:t>
      </w:r>
      <w:r>
        <w:t xml:space="preserve">   rescue    </w:t>
      </w:r>
      <w:r>
        <w:t xml:space="preserve">   risk    </w:t>
      </w:r>
      <w:r>
        <w:t xml:space="preserve">   sacrifice    </w:t>
      </w:r>
      <w:r>
        <w:t xml:space="preserve">   Spiderman    </w:t>
      </w:r>
      <w:r>
        <w:t xml:space="preserve">   strive    </w:t>
      </w:r>
      <w:r>
        <w:t xml:space="preserve">   Superman    </w:t>
      </w:r>
      <w:r>
        <w:t xml:space="preserve">   TheInvincibles    </w:t>
      </w:r>
      <w:r>
        <w:t xml:space="preserve">   Wasp    </w:t>
      </w:r>
      <w:r>
        <w:t xml:space="preserve">   Wonderwoman    </w:t>
      </w:r>
      <w:r>
        <w:t xml:space="preserve">   Zap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Superheroes</dc:title>
  <dcterms:created xsi:type="dcterms:W3CDTF">2021-10-11T08:57:31Z</dcterms:created>
  <dcterms:modified xsi:type="dcterms:W3CDTF">2021-10-11T08:57:31Z</dcterms:modified>
</cp:coreProperties>
</file>