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brainiac    </w:t>
      </w:r>
      <w:r>
        <w:t xml:space="preserve">   sara lance    </w:t>
      </w:r>
      <w:r>
        <w:t xml:space="preserve">   tchalla    </w:t>
      </w:r>
      <w:r>
        <w:t xml:space="preserve">   prometheus    </w:t>
      </w:r>
      <w:r>
        <w:t xml:space="preserve">   flash    </w:t>
      </w:r>
      <w:r>
        <w:t xml:space="preserve">   pepper potts    </w:t>
      </w:r>
      <w:r>
        <w:t xml:space="preserve">   ebony maw    </w:t>
      </w:r>
      <w:r>
        <w:t xml:space="preserve">   bucky    </w:t>
      </w:r>
      <w:r>
        <w:t xml:space="preserve">   rhodey    </w:t>
      </w:r>
      <w:r>
        <w:t xml:space="preserve">   spiderman    </w:t>
      </w:r>
      <w:r>
        <w:t xml:space="preserve">   thanos    </w:t>
      </w:r>
      <w:r>
        <w:t xml:space="preserve">   damien wayne    </w:t>
      </w:r>
      <w:r>
        <w:t xml:space="preserve">   black canary    </w:t>
      </w:r>
      <w:r>
        <w:t xml:space="preserve">   diana    </w:t>
      </w:r>
      <w:r>
        <w:t xml:space="preserve">   tony stark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2021-10-11T08:57:42Z</dcterms:created>
  <dcterms:modified xsi:type="dcterms:W3CDTF">2021-10-11T08:57:42Z</dcterms:modified>
</cp:coreProperties>
</file>