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Captain Hook    </w:t>
      </w:r>
      <w:r>
        <w:t xml:space="preserve">   Skulduggery Pleasant    </w:t>
      </w:r>
      <w:r>
        <w:t xml:space="preserve">   Charlie Bucket    </w:t>
      </w:r>
      <w:r>
        <w:t xml:space="preserve">   Percy Jackson    </w:t>
      </w:r>
      <w:r>
        <w:t xml:space="preserve">   Count Olaf    </w:t>
      </w:r>
      <w:r>
        <w:t xml:space="preserve">   Dorothy    </w:t>
      </w:r>
      <w:r>
        <w:t xml:space="preserve">   Wicked Witch of the West    </w:t>
      </w:r>
      <w:r>
        <w:t xml:space="preserve">   Big Bad Wolf    </w:t>
      </w:r>
      <w:r>
        <w:t xml:space="preserve">   Mrs Coulter    </w:t>
      </w:r>
      <w:r>
        <w:t xml:space="preserve">   Cruella De Vil    </w:t>
      </w:r>
      <w:r>
        <w:t xml:space="preserve">   Miss Trunchbull    </w:t>
      </w:r>
      <w:r>
        <w:t xml:space="preserve">   Matilda Wormwood    </w:t>
      </w:r>
      <w:r>
        <w:t xml:space="preserve">   Alex Rider    </w:t>
      </w:r>
      <w:r>
        <w:t xml:space="preserve">   Bill Sikes    </w:t>
      </w:r>
      <w:r>
        <w:t xml:space="preserve">   Oliver Twist    </w:t>
      </w:r>
      <w:r>
        <w:t xml:space="preserve">   Hermione Granger    </w:t>
      </w:r>
      <w:r>
        <w:t xml:space="preserve">   Harry Potter    </w:t>
      </w:r>
      <w:r>
        <w:t xml:space="preserve">   Lord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2021-10-11T08:57:59Z</dcterms:created>
  <dcterms:modified xsi:type="dcterms:W3CDTF">2021-10-11T08:57:59Z</dcterms:modified>
</cp:coreProperties>
</file>