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AnneFrank    </w:t>
      </w:r>
      <w:r>
        <w:t xml:space="preserve">   Bad    </w:t>
      </w:r>
      <w:r>
        <w:t xml:space="preserve">   CaptainAmerica    </w:t>
      </w:r>
      <w:r>
        <w:t xml:space="preserve">   Captinsully    </w:t>
      </w:r>
      <w:r>
        <w:t xml:space="preserve">   Good    </w:t>
      </w:r>
      <w:r>
        <w:t xml:space="preserve">   Heroes    </w:t>
      </w:r>
      <w:r>
        <w:t xml:space="preserve">   Heroes and villains    </w:t>
      </w:r>
      <w:r>
        <w:t xml:space="preserve">   Hitler    </w:t>
      </w:r>
      <w:r>
        <w:t xml:space="preserve">   Hulk    </w:t>
      </w:r>
      <w:r>
        <w:t xml:space="preserve">   Ironman    </w:t>
      </w:r>
      <w:r>
        <w:t xml:space="preserve">   Superman    </w:t>
      </w:r>
      <w:r>
        <w:t xml:space="preserve">   Triviatask    </w:t>
      </w:r>
      <w:r>
        <w:t xml:space="preserve">   Ursula    </w:t>
      </w:r>
      <w:r>
        <w:t xml:space="preserve">   Villains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2021-10-11T08:56:48Z</dcterms:created>
  <dcterms:modified xsi:type="dcterms:W3CDTF">2021-10-11T08:56:48Z</dcterms:modified>
</cp:coreProperties>
</file>