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 MASK    </w:t>
      </w:r>
      <w:r>
        <w:t xml:space="preserve">   KATNISS EVERDEEN    </w:t>
      </w:r>
      <w:r>
        <w:t xml:space="preserve">   PRESIDENT SNOW    </w:t>
      </w:r>
      <w:r>
        <w:t xml:space="preserve">   BATMAN    </w:t>
      </w:r>
      <w:r>
        <w:t xml:space="preserve">   THE JOKER    </w:t>
      </w:r>
      <w:r>
        <w:t xml:space="preserve">   SUPERMAN    </w:t>
      </w:r>
      <w:r>
        <w:t xml:space="preserve">   SINISTER    </w:t>
      </w:r>
      <w:r>
        <w:t xml:space="preserve">   DICTATOR    </w:t>
      </w:r>
      <w:r>
        <w:t xml:space="preserve">   DYSTOPIA    </w:t>
      </w:r>
      <w:r>
        <w:t xml:space="preserve">   HERO    </w:t>
      </w:r>
      <w:r>
        <w:t xml:space="preserve">   VILLAIN    </w:t>
      </w:r>
      <w:r>
        <w:t xml:space="preserve">   HARRY POTTER    </w:t>
      </w:r>
      <w:r>
        <w:t xml:space="preserve">   GOOD    </w:t>
      </w:r>
      <w:r>
        <w:t xml:space="preserve">   EVIL    </w:t>
      </w:r>
      <w:r>
        <w:t xml:space="preserve">   SHERLOCK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and Villains</dc:title>
  <dcterms:created xsi:type="dcterms:W3CDTF">2021-10-11T08:56:53Z</dcterms:created>
  <dcterms:modified xsi:type="dcterms:W3CDTF">2021-10-11T08:56:53Z</dcterms:modified>
</cp:coreProperties>
</file>