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and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AQUAMAN    </w:t>
      </w:r>
      <w:r>
        <w:t xml:space="preserve">   BLACKPANTHER    </w:t>
      </w:r>
      <w:r>
        <w:t xml:space="preserve">   CAPTAINAMERICA    </w:t>
      </w:r>
      <w:r>
        <w:t xml:space="preserve">   CICADA    </w:t>
      </w:r>
      <w:r>
        <w:t xml:space="preserve">   DEADPOOL    </w:t>
      </w:r>
      <w:r>
        <w:t xml:space="preserve">   DRSTRANGE    </w:t>
      </w:r>
      <w:r>
        <w:t xml:space="preserve">   ELONGATEDMAN    </w:t>
      </w:r>
      <w:r>
        <w:t xml:space="preserve">   EXCESS    </w:t>
      </w:r>
      <w:r>
        <w:t xml:space="preserve">   IRONMAN    </w:t>
      </w:r>
      <w:r>
        <w:t xml:space="preserve">   JESSIEQUICK    </w:t>
      </w:r>
      <w:r>
        <w:t xml:space="preserve">   KIDFLASH    </w:t>
      </w:r>
      <w:r>
        <w:t xml:space="preserve">   KILLERFROST    </w:t>
      </w:r>
      <w:r>
        <w:t xml:space="preserve">   REVERSEFLASH    </w:t>
      </w:r>
      <w:r>
        <w:t xml:space="preserve">   SAVATAR    </w:t>
      </w:r>
      <w:r>
        <w:t xml:space="preserve">   SPIDERMAN    </w:t>
      </w:r>
      <w:r>
        <w:t xml:space="preserve">   SUPERMAN    </w:t>
      </w:r>
      <w:r>
        <w:t xml:space="preserve">   THEFLASH    </w:t>
      </w:r>
      <w:r>
        <w:t xml:space="preserve">   THEHULK    </w:t>
      </w:r>
      <w:r>
        <w:t xml:space="preserve">   THETHINKER    </w:t>
      </w:r>
      <w:r>
        <w:t xml:space="preserve">   THOR    </w:t>
      </w:r>
      <w:r>
        <w:t xml:space="preserve">   VENOM    </w:t>
      </w:r>
      <w:r>
        <w:t xml:space="preserve">   VIBE    </w:t>
      </w:r>
      <w:r>
        <w:t xml:space="preserve">   WOLVERINE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and villains</dc:title>
  <dcterms:created xsi:type="dcterms:W3CDTF">2021-10-11T08:57:45Z</dcterms:created>
  <dcterms:modified xsi:type="dcterms:W3CDTF">2021-10-11T08:57:45Z</dcterms:modified>
</cp:coreProperties>
</file>