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Sully Sullivan    </w:t>
      </w:r>
      <w:r>
        <w:t xml:space="preserve">   Shrek    </w:t>
      </w:r>
      <w:r>
        <w:t xml:space="preserve">   Hercules    </w:t>
      </w:r>
      <w:r>
        <w:t xml:space="preserve">   King Arthur    </w:t>
      </w:r>
      <w:r>
        <w:t xml:space="preserve">   Giep    </w:t>
      </w:r>
      <w:r>
        <w:t xml:space="preserve">   Armstrong    </w:t>
      </w:r>
      <w:r>
        <w:t xml:space="preserve">   Rosa Parks    </w:t>
      </w:r>
      <w:r>
        <w:t xml:space="preserve">   MLK    </w:t>
      </w:r>
      <w:r>
        <w:t xml:space="preserve">   man in water    </w:t>
      </w:r>
      <w:r>
        <w:t xml:space="preserve">   firemen    </w:t>
      </w:r>
      <w:r>
        <w:t xml:space="preserve">   churchhill    </w:t>
      </w:r>
      <w:r>
        <w:t xml:space="preserve">   teddy roosevelt    </w:t>
      </w:r>
      <w:r>
        <w:t xml:space="preserve">   hulk    </w:t>
      </w:r>
      <w:r>
        <w:t xml:space="preserve">   ironman    </w:t>
      </w:r>
      <w:r>
        <w:t xml:space="preserve">   thor    </w:t>
      </w:r>
      <w:r>
        <w:t xml:space="preserve">   batman    </w:t>
      </w:r>
      <w:r>
        <w:t xml:space="preserve">   Superman    </w:t>
      </w:r>
      <w:r>
        <w:t xml:space="preserve">   Antman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2021-10-11T08:57:26Z</dcterms:created>
  <dcterms:modified xsi:type="dcterms:W3CDTF">2021-10-11T08:57:26Z</dcterms:modified>
</cp:coreProperties>
</file>