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, gods ,and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Demeter    </w:t>
      </w:r>
      <w:r>
        <w:t xml:space="preserve">   Perseus    </w:t>
      </w:r>
      <w:r>
        <w:t xml:space="preserve">   Theseus    </w:t>
      </w:r>
      <w:r>
        <w:t xml:space="preserve">   Heroes    </w:t>
      </w:r>
      <w:r>
        <w:t xml:space="preserve">   Gods    </w:t>
      </w:r>
      <w:r>
        <w:t xml:space="preserve">   Monsters    </w:t>
      </w:r>
      <w:r>
        <w:t xml:space="preserve">   Eros and Psyche    </w:t>
      </w:r>
      <w:r>
        <w:t xml:space="preserve">   Artemis    </w:t>
      </w:r>
      <w:r>
        <w:t xml:space="preserve">   Aphrodite    </w:t>
      </w:r>
      <w:r>
        <w:t xml:space="preserve">   Apollo    </w:t>
      </w:r>
      <w:r>
        <w:t xml:space="preserve">   Arion    </w:t>
      </w:r>
      <w:r>
        <w:t xml:space="preserve">   Atalanta    </w:t>
      </w:r>
      <w:r>
        <w:t xml:space="preserve">   Athene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Pandora    </w:t>
      </w:r>
      <w:r>
        <w:t xml:space="preserve">   Poseidon    </w:t>
      </w:r>
      <w:r>
        <w:t xml:space="preserve">   Prometheus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, gods ,and Monsters</dc:title>
  <dcterms:created xsi:type="dcterms:W3CDTF">2021-10-11T08:56:36Z</dcterms:created>
  <dcterms:modified xsi:type="dcterms:W3CDTF">2021-10-11T08:56:36Z</dcterms:modified>
</cp:coreProperties>
</file>