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of Boldness Depend on God:   God Watches Over Joseph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warden    </w:t>
      </w:r>
      <w:r>
        <w:t xml:space="preserve">   obbedience    </w:t>
      </w:r>
      <w:r>
        <w:t xml:space="preserve">   favor    </w:t>
      </w:r>
      <w:r>
        <w:t xml:space="preserve">   superhero    </w:t>
      </w:r>
      <w:r>
        <w:t xml:space="preserve">   kindness    </w:t>
      </w:r>
      <w:r>
        <w:t xml:space="preserve">   faithfulness    </w:t>
      </w:r>
      <w:r>
        <w:t xml:space="preserve">   prison    </w:t>
      </w:r>
      <w:r>
        <w:t xml:space="preserve">   Joseph    </w:t>
      </w:r>
      <w:r>
        <w:t xml:space="preserve">   Egpyt    </w:t>
      </w:r>
      <w:r>
        <w:t xml:space="preserve">   Potiphar    </w:t>
      </w:r>
      <w:r>
        <w:t xml:space="preserve">   Ishmaelites    </w:t>
      </w:r>
      <w:r>
        <w:t xml:space="preserve">   cloak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Boldness Depend on God:   God Watches Over Joseph Word Search</dc:title>
  <dcterms:created xsi:type="dcterms:W3CDTF">2021-10-11T08:57:52Z</dcterms:created>
  <dcterms:modified xsi:type="dcterms:W3CDTF">2021-10-11T08:57:52Z</dcterms:modified>
</cp:coreProperties>
</file>