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Heroes of Olympus Reading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Percy's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Nico's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Dakota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spirits that serve food called (at camp)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Frank's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Hazel grow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Dakota's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river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Octavian's granddad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Vitellius's last name mean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old lady that Percy carried 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Hazel's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Juno's Greeek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Nico still have his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page 424 what is the 68th word to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Olympus Reading I</dc:title>
  <dcterms:created xsi:type="dcterms:W3CDTF">2021-10-11T08:57:40Z</dcterms:created>
  <dcterms:modified xsi:type="dcterms:W3CDTF">2021-10-11T08:57:40Z</dcterms:modified>
</cp:coreProperties>
</file>