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of Olympus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Eros    </w:t>
      </w:r>
      <w:r>
        <w:t xml:space="preserve">   Perseus    </w:t>
      </w:r>
      <w:r>
        <w:t xml:space="preserve">   Apollo    </w:t>
      </w:r>
      <w:r>
        <w:t xml:space="preserve">   Ares    </w:t>
      </w:r>
      <w:r>
        <w:t xml:space="preserve">   Artimemis    </w:t>
      </w:r>
      <w:r>
        <w:t xml:space="preserve">   Camp half blood    </w:t>
      </w:r>
      <w:r>
        <w:t xml:space="preserve">   Gaia    </w:t>
      </w:r>
      <w:r>
        <w:t xml:space="preserve">   Grover Underwood    </w:t>
      </w:r>
      <w:r>
        <w:t xml:space="preserve">   Hades    </w:t>
      </w:r>
      <w:r>
        <w:t xml:space="preserve">   Hera    </w:t>
      </w:r>
      <w:r>
        <w:t xml:space="preserve">   Hercules    </w:t>
      </w:r>
      <w:r>
        <w:t xml:space="preserve">   Hermes    </w:t>
      </w:r>
      <w:r>
        <w:t xml:space="preserve">   Jason Grace    </w:t>
      </w:r>
      <w:r>
        <w:t xml:space="preserve">   Kronos    </w:t>
      </w:r>
      <w:r>
        <w:t xml:space="preserve">   Leo Valdez    </w:t>
      </w:r>
      <w:r>
        <w:t xml:space="preserve">   Lester papadopoulos    </w:t>
      </w:r>
      <w:r>
        <w:t xml:space="preserve">   Nico de Angelo    </w:t>
      </w:r>
      <w:r>
        <w:t xml:space="preserve">   Ouranos    </w:t>
      </w:r>
      <w:r>
        <w:t xml:space="preserve">   Percy Jackson    </w:t>
      </w:r>
      <w:r>
        <w:t xml:space="preserve">   Tyson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of Olympus</dc:title>
  <dcterms:created xsi:type="dcterms:W3CDTF">2021-10-11T08:57:35Z</dcterms:created>
  <dcterms:modified xsi:type="dcterms:W3CDTF">2021-10-11T08:57:35Z</dcterms:modified>
</cp:coreProperties>
</file>