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Truth Depend on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master    </w:t>
      </w:r>
      <w:r>
        <w:t xml:space="preserve">   responsible    </w:t>
      </w:r>
      <w:r>
        <w:t xml:space="preserve">   protection    </w:t>
      </w:r>
      <w:r>
        <w:t xml:space="preserve">   brothers    </w:t>
      </w:r>
      <w:r>
        <w:t xml:space="preserve">   blessings    </w:t>
      </w:r>
      <w:r>
        <w:t xml:space="preserve">   prison    </w:t>
      </w:r>
      <w:r>
        <w:t xml:space="preserve">   warden    </w:t>
      </w:r>
      <w:r>
        <w:t xml:space="preserve">   slavery    </w:t>
      </w:r>
      <w:r>
        <w:t xml:space="preserve">   Potiphar    </w:t>
      </w:r>
      <w:r>
        <w:t xml:space="preserve">   God    </w:t>
      </w:r>
      <w:r>
        <w:t xml:space="preserve">   Joseph    </w:t>
      </w:r>
      <w:r>
        <w:t xml:space="preserve">   hero    </w:t>
      </w:r>
      <w:r>
        <w:t xml:space="preserve">   procedure    </w:t>
      </w:r>
      <w:r>
        <w:t xml:space="preserve">   success    </w:t>
      </w:r>
      <w:r>
        <w:t xml:space="preserve">   favor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Truth Depend on God</dc:title>
  <dcterms:created xsi:type="dcterms:W3CDTF">2021-10-11T08:58:08Z</dcterms:created>
  <dcterms:modified xsi:type="dcterms:W3CDTF">2021-10-11T08:58:08Z</dcterms:modified>
</cp:coreProperties>
</file>