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of many SIZES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SPLENDID    </w:t>
      </w:r>
      <w:r>
        <w:t xml:space="preserve">   LIONHEARTED    </w:t>
      </w:r>
      <w:r>
        <w:t xml:space="preserve">   WITHSTAND    </w:t>
      </w:r>
      <w:r>
        <w:t xml:space="preserve">   ENDURE    </w:t>
      </w:r>
      <w:r>
        <w:t xml:space="preserve">   FIGHTER    </w:t>
      </w:r>
      <w:r>
        <w:t xml:space="preserve">   GALLANT    </w:t>
      </w:r>
      <w:r>
        <w:t xml:space="preserve">   AUDACIOUS    </w:t>
      </w:r>
      <w:r>
        <w:t xml:space="preserve">   VALIANT    </w:t>
      </w:r>
      <w:r>
        <w:t xml:space="preserve">   DANGEROUS    </w:t>
      </w:r>
      <w:r>
        <w:t xml:space="preserve">   COURAGEOUS    </w:t>
      </w:r>
      <w:r>
        <w:t xml:space="preserve">   FEARLESS    </w:t>
      </w:r>
      <w:r>
        <w:t xml:space="preserve">   KINDNESS    </w:t>
      </w:r>
      <w:r>
        <w:t xml:space="preserve">   MOTHERTERESA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many SIZES</dc:title>
  <dcterms:created xsi:type="dcterms:W3CDTF">2021-10-11T08:57:19Z</dcterms:created>
  <dcterms:modified xsi:type="dcterms:W3CDTF">2021-10-11T08:57:19Z</dcterms:modified>
</cp:coreProperties>
</file>