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Heroes of olympus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Sally    </w:t>
      </w:r>
      <w:r>
        <w:t xml:space="preserve">   Athena    </w:t>
      </w:r>
      <w:r>
        <w:t xml:space="preserve">   Hades    </w:t>
      </w:r>
      <w:r>
        <w:t xml:space="preserve">   Zeus    </w:t>
      </w:r>
      <w:r>
        <w:t xml:space="preserve">   Poseidon    </w:t>
      </w:r>
      <w:r>
        <w:t xml:space="preserve">   Clarisse    </w:t>
      </w:r>
      <w:r>
        <w:t xml:space="preserve">   Tyson    </w:t>
      </w:r>
      <w:r>
        <w:t xml:space="preserve">   Grover    </w:t>
      </w:r>
      <w:r>
        <w:t xml:space="preserve">   Thalia    </w:t>
      </w:r>
      <w:r>
        <w:t xml:space="preserve">   Will    </w:t>
      </w:r>
      <w:r>
        <w:t xml:space="preserve">   Malcolm    </w:t>
      </w:r>
      <w:r>
        <w:t xml:space="preserve">   Bianca    </w:t>
      </w:r>
      <w:r>
        <w:t xml:space="preserve">   Beckondorf    </w:t>
      </w:r>
      <w:r>
        <w:t xml:space="preserve">   Silena    </w:t>
      </w:r>
      <w:r>
        <w:t xml:space="preserve">   Travis    </w:t>
      </w:r>
      <w:r>
        <w:t xml:space="preserve">   Connor    </w:t>
      </w:r>
      <w:r>
        <w:t xml:space="preserve">   Octavian    </w:t>
      </w:r>
      <w:r>
        <w:t xml:space="preserve">   Reyna    </w:t>
      </w:r>
      <w:r>
        <w:t xml:space="preserve">   Jason    </w:t>
      </w:r>
      <w:r>
        <w:t xml:space="preserve">   Piper    </w:t>
      </w:r>
      <w:r>
        <w:t xml:space="preserve">   Hazel    </w:t>
      </w:r>
      <w:r>
        <w:t xml:space="preserve">   Leo    </w:t>
      </w:r>
      <w:r>
        <w:t xml:space="preserve">   Frank    </w:t>
      </w:r>
      <w:r>
        <w:t xml:space="preserve">   Calypso    </w:t>
      </w:r>
      <w:r>
        <w:t xml:space="preserve">   Nico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of olympus</dc:title>
  <dcterms:created xsi:type="dcterms:W3CDTF">2021-10-11T08:57:24Z</dcterms:created>
  <dcterms:modified xsi:type="dcterms:W3CDTF">2021-10-11T08:57:24Z</dcterms:modified>
</cp:coreProperties>
</file>