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Heroes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of the Bible</dc:title>
  <dcterms:created xsi:type="dcterms:W3CDTF">2022-08-22T21:52:39Z</dcterms:created>
  <dcterms:modified xsi:type="dcterms:W3CDTF">2022-08-22T21:52:39Z</dcterms:modified>
</cp:coreProperties>
</file>