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Heroic HQ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Avora    </w:t>
      </w:r>
      <w:r>
        <w:t xml:space="preserve">   Reed    </w:t>
      </w:r>
      <w:r>
        <w:t xml:space="preserve">   Beo    </w:t>
      </w:r>
      <w:r>
        <w:t xml:space="preserve">   Finni    </w:t>
      </w:r>
      <w:r>
        <w:t xml:space="preserve">   Liv    </w:t>
      </w:r>
      <w:r>
        <w:t xml:space="preserve">   Kaf    </w:t>
      </w:r>
      <w:r>
        <w:t xml:space="preserve">   Asten    </w:t>
      </w:r>
      <w:r>
        <w:t xml:space="preserve">   Tei    </w:t>
      </w:r>
      <w:r>
        <w:t xml:space="preserve">   Calli    </w:t>
      </w:r>
      <w:r>
        <w:t xml:space="preserve">   Segun    </w:t>
      </w:r>
      <w:r>
        <w:t xml:space="preserve">   Tamamo    </w:t>
      </w:r>
      <w:r>
        <w:t xml:space="preserve">   Atilla    </w:t>
      </w:r>
      <w:r>
        <w:t xml:space="preserve">   Gilganmesh    </w:t>
      </w:r>
      <w:r>
        <w:t xml:space="preserve">   Nero    </w:t>
      </w:r>
      <w:r>
        <w:t xml:space="preserve">   Jeanne    </w:t>
      </w:r>
      <w:r>
        <w:t xml:space="preserve">   Mordred    </w:t>
      </w:r>
      <w:r>
        <w:t xml:space="preserve">   Arturia    </w:t>
      </w:r>
      <w:r>
        <w:t xml:space="preserve">   Ryuu    </w:t>
      </w:r>
      <w:r>
        <w:t xml:space="preserve">   Tiona    </w:t>
      </w:r>
      <w:r>
        <w:t xml:space="preserve">   Revis    </w:t>
      </w:r>
      <w:r>
        <w:t xml:space="preserve">   Aiz    </w:t>
      </w:r>
      <w:r>
        <w:t xml:space="preserve">   Riveria    </w:t>
      </w:r>
      <w:r>
        <w:t xml:space="preserve">   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Heroic HQ</dc:title>
  <dcterms:created xsi:type="dcterms:W3CDTF">2021-10-11T08:58:01Z</dcterms:created>
  <dcterms:modified xsi:type="dcterms:W3CDTF">2021-10-11T08:58:01Z</dcterms:modified>
</cp:coreProperties>
</file>