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Heroic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sudden, dramatic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Laertes'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initiate absorbs changes becomes "at-one"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going back to the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Odysseus'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Nohbdy's tricked me, Nohbdy's ruined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tests forcing change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earthquake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rebellious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in behavior when initiate conquers abyss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charybdis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enchant with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"jumping off point"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invites the initiate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greatest challenge of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initiate gives back to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Heroic Journey</dc:title>
  <dcterms:created xsi:type="dcterms:W3CDTF">2021-10-11T08:57:54Z</dcterms:created>
  <dcterms:modified xsi:type="dcterms:W3CDTF">2021-10-11T08:57:54Z</dcterms:modified>
</cp:coreProperties>
</file>