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black    </w:t>
      </w:r>
      <w:r>
        <w:t xml:space="preserve">   death    </w:t>
      </w:r>
      <w:r>
        <w:t xml:space="preserve">   droopy    </w:t>
      </w:r>
      <w:r>
        <w:t xml:space="preserve">   family    </w:t>
      </w:r>
      <w:r>
        <w:t xml:space="preserve">   heroin    </w:t>
      </w:r>
      <w:r>
        <w:t xml:space="preserve">   lighter    </w:t>
      </w:r>
      <w:r>
        <w:t xml:space="preserve">   lying    </w:t>
      </w:r>
      <w:r>
        <w:t xml:space="preserve">   organs    </w:t>
      </w:r>
      <w:r>
        <w:t xml:space="preserve">   pipe    </w:t>
      </w:r>
      <w:r>
        <w:t xml:space="preserve">   rehab    </w:t>
      </w:r>
      <w:r>
        <w:t xml:space="preserve">   responsibility    </w:t>
      </w:r>
      <w:r>
        <w:t xml:space="preserve">   scratching    </w:t>
      </w:r>
      <w:r>
        <w:t xml:space="preserve">   shooting    </w:t>
      </w:r>
      <w:r>
        <w:t xml:space="preserve">   slurred    </w:t>
      </w:r>
      <w:r>
        <w:t xml:space="preserve">   spoon    </w:t>
      </w:r>
      <w:r>
        <w:t xml:space="preserve">   syringe    </w:t>
      </w:r>
      <w:r>
        <w:t xml:space="preserve">   tar    </w:t>
      </w:r>
      <w:r>
        <w:t xml:space="preserve">   trackmark    </w:t>
      </w:r>
      <w:r>
        <w:t xml:space="preserve">   vomit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Heroin</dc:title>
  <dcterms:created xsi:type="dcterms:W3CDTF">2021-10-11T08:57:00Z</dcterms:created>
  <dcterms:modified xsi:type="dcterms:W3CDTF">2021-10-11T08:57:00Z</dcterms:modified>
</cp:coreProperties>
</file>