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heroin ruins your social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1920 what law got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it get approved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2016 how many people died from over 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psychological effect would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selling Heroine in 1898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heroin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1924 what percent of crimes were being commited by heroine adicts</w:t>
            </w:r>
          </w:p>
        </w:tc>
      </w:tr>
    </w:tbl>
    <w:p>
      <w:pPr>
        <w:pStyle w:val="WordBankMedium"/>
      </w:pPr>
      <w:r>
        <w:t xml:space="preserve">   Heroine     </w:t>
      </w:r>
      <w:r>
        <w:t xml:space="preserve">   Dangerous Drug Act     </w:t>
      </w:r>
      <w:r>
        <w:t xml:space="preserve">   94    </w:t>
      </w:r>
      <w:r>
        <w:t xml:space="preserve">   Bayer Pharmaceutical     </w:t>
      </w:r>
      <w:r>
        <w:t xml:space="preserve">   Broken marriages    </w:t>
      </w:r>
      <w:r>
        <w:t xml:space="preserve">   Restlessness     </w:t>
      </w:r>
      <w:r>
        <w:t xml:space="preserve">   Witch Hazel     </w:t>
      </w:r>
      <w:r>
        <w:t xml:space="preserve">   Damage to liver     </w:t>
      </w:r>
      <w:r>
        <w:t xml:space="preserve">   149     </w:t>
      </w:r>
      <w:r>
        <w:t xml:space="preserve">   1906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</dc:title>
  <dcterms:created xsi:type="dcterms:W3CDTF">2021-10-11T08:57:16Z</dcterms:created>
  <dcterms:modified xsi:type="dcterms:W3CDTF">2021-10-11T08:57:16Z</dcterms:modified>
</cp:coreProperties>
</file>