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Tar     </w:t>
      </w:r>
      <w:r>
        <w:t xml:space="preserve">   Poppy     </w:t>
      </w:r>
      <w:r>
        <w:t xml:space="preserve">   Smoking    </w:t>
      </w:r>
      <w:r>
        <w:t xml:space="preserve">   Morphine     </w:t>
      </w:r>
      <w:r>
        <w:t xml:space="preserve">   AlderWright     </w:t>
      </w:r>
      <w:r>
        <w:t xml:space="preserve">   White    </w:t>
      </w:r>
      <w:r>
        <w:t xml:space="preserve">   Addiction    </w:t>
      </w:r>
      <w:r>
        <w:t xml:space="preserve">   Drug    </w:t>
      </w:r>
      <w:r>
        <w:t xml:space="preserve">   Illegal     </w:t>
      </w:r>
      <w:r>
        <w:t xml:space="preserve">   Rehab     </w:t>
      </w:r>
      <w:r>
        <w:t xml:space="preserve">   Syringe     </w:t>
      </w:r>
      <w:r>
        <w:t xml:space="preserve">   Snorting     </w:t>
      </w:r>
      <w:r>
        <w:t xml:space="preserve">   Injection     </w:t>
      </w:r>
      <w:r>
        <w:t xml:space="preserve">   Withdrawal     </w:t>
      </w:r>
      <w:r>
        <w:t xml:space="preserve">   Overdose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</dc:title>
  <dcterms:created xsi:type="dcterms:W3CDTF">2021-10-11T08:56:46Z</dcterms:created>
  <dcterms:modified xsi:type="dcterms:W3CDTF">2021-10-11T08:56:46Z</dcterms:modified>
</cp:coreProperties>
</file>