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black tar    </w:t>
      </w:r>
      <w:r>
        <w:t xml:space="preserve">   depressant    </w:t>
      </w:r>
      <w:r>
        <w:t xml:space="preserve">   dope    </w:t>
      </w:r>
      <w:r>
        <w:t xml:space="preserve">   drug    </w:t>
      </w:r>
      <w:r>
        <w:t xml:space="preserve">   hammer    </w:t>
      </w:r>
      <w:r>
        <w:t xml:space="preserve">   horse    </w:t>
      </w:r>
      <w:r>
        <w:t xml:space="preserve">   junk    </w:t>
      </w:r>
      <w:r>
        <w:t xml:space="preserve">   opiate    </w:t>
      </w:r>
      <w:r>
        <w:t xml:space="preserve">   opium poppy    </w:t>
      </w:r>
      <w:r>
        <w:t xml:space="preserve">   overdose    </w:t>
      </w:r>
      <w:r>
        <w:t xml:space="preserve">   poison    </w:t>
      </w:r>
      <w:r>
        <w:t xml:space="preserve">   smack    </w:t>
      </w:r>
      <w:r>
        <w:t xml:space="preserve">   the dragon    </w:t>
      </w:r>
      <w:r>
        <w:t xml:space="preserve">   white dynamite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</dc:title>
  <dcterms:created xsi:type="dcterms:W3CDTF">2021-10-11T08:57:40Z</dcterms:created>
  <dcterms:modified xsi:type="dcterms:W3CDTF">2021-10-11T08:57:40Z</dcterms:modified>
</cp:coreProperties>
</file>