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Heroines of Jericho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Blue    </w:t>
      </w:r>
      <w:r>
        <w:t xml:space="preserve">   Salute    </w:t>
      </w:r>
      <w:r>
        <w:t xml:space="preserve">   Altar    </w:t>
      </w:r>
      <w:r>
        <w:t xml:space="preserve">   Handkerchief    </w:t>
      </w:r>
      <w:r>
        <w:t xml:space="preserve">   Scarlet Cord    </w:t>
      </w:r>
      <w:r>
        <w:t xml:space="preserve">   Rahab    </w:t>
      </w:r>
      <w:r>
        <w:t xml:space="preserve">   Bible    </w:t>
      </w:r>
      <w:r>
        <w:t xml:space="preserve">   Matron    </w:t>
      </w:r>
      <w:r>
        <w:t xml:space="preserve">   Suspension    </w:t>
      </w:r>
      <w:r>
        <w:t xml:space="preserve">   Joshua    </w:t>
      </w:r>
      <w:r>
        <w:t xml:space="preserve">   Man    </w:t>
      </w:r>
      <w:r>
        <w:t xml:space="preserve">   Eagle    </w:t>
      </w:r>
      <w:r>
        <w:t xml:space="preserve">   Ox    </w:t>
      </w:r>
      <w:r>
        <w:t xml:space="preserve">   Lion    </w:t>
      </w:r>
      <w:r>
        <w:t xml:space="preserve">   Banner    </w:t>
      </w:r>
      <w:r>
        <w:t xml:space="preserve">   Crown    </w:t>
      </w:r>
      <w:r>
        <w:t xml:space="preserve">   Red    </w:t>
      </w:r>
      <w:r>
        <w:t xml:space="preserve">   Emblem    </w:t>
      </w:r>
      <w:r>
        <w:t xml:space="preserve">   Heroines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Heroines of Jericho</dc:title>
  <dcterms:created xsi:type="dcterms:W3CDTF">2021-10-11T08:58:11Z</dcterms:created>
  <dcterms:modified xsi:type="dcterms:W3CDTF">2021-10-11T08:58:11Z</dcterms:modified>
</cp:coreProperties>
</file>