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influence or power possessed by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Love, loyalty, or enthusiasm for a person, activity, or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Regarded by society to be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 something that frightens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advocate or champion of a particular cause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Persistence in doing something despite difficulty.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Showing an ability to understand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that protects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Well meaning and kindly.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quality considered morally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compassion.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situation in which a difficult choice has to be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you look up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Arousing or deserving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compassion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Concerned with the principles of right and wrong behavior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Conscious knowledge of one's own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respect, great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situation involving exposure to danger.</w:t>
            </w:r>
          </w:p>
        </w:tc>
      </w:tr>
    </w:tbl>
    <w:p>
      <w:pPr>
        <w:pStyle w:val="WordBankMedium"/>
      </w:pPr>
      <w:r>
        <w:t xml:space="preserve">   Honor    </w:t>
      </w:r>
      <w:r>
        <w:t xml:space="preserve">   Devotion    </w:t>
      </w:r>
      <w:r>
        <w:t xml:space="preserve">   Dilemma    </w:t>
      </w:r>
      <w:r>
        <w:t xml:space="preserve">   Moral    </w:t>
      </w:r>
      <w:r>
        <w:t xml:space="preserve">   Risk    </w:t>
      </w:r>
      <w:r>
        <w:t xml:space="preserve">   Role Model    </w:t>
      </w:r>
      <w:r>
        <w:t xml:space="preserve">   Empathetic    </w:t>
      </w:r>
      <w:r>
        <w:t xml:space="preserve">   Courage    </w:t>
      </w:r>
      <w:r>
        <w:t xml:space="preserve">   Daring    </w:t>
      </w:r>
      <w:r>
        <w:t xml:space="preserve">   Protagonist    </w:t>
      </w:r>
      <w:r>
        <w:t xml:space="preserve">   Protector    </w:t>
      </w:r>
      <w:r>
        <w:t xml:space="preserve">   Self Aware    </w:t>
      </w:r>
      <w:r>
        <w:t xml:space="preserve">   Perseverance    </w:t>
      </w:r>
      <w:r>
        <w:t xml:space="preserve">   Virtue    </w:t>
      </w:r>
      <w:r>
        <w:t xml:space="preserve">   Humane    </w:t>
      </w:r>
      <w:r>
        <w:t xml:space="preserve">   Generous    </w:t>
      </w:r>
      <w:r>
        <w:t xml:space="preserve">   Admirable    </w:t>
      </w:r>
      <w:r>
        <w:t xml:space="preserve">   Benevolent    </w:t>
      </w:r>
      <w:r>
        <w:t xml:space="preserve">   Respectable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Heroism</dc:title>
  <dcterms:created xsi:type="dcterms:W3CDTF">2021-10-11T08:58:18Z</dcterms:created>
  <dcterms:modified xsi:type="dcterms:W3CDTF">2021-10-11T08:58:18Z</dcterms:modified>
</cp:coreProperties>
</file>