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conscious knowledge of one's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Adventurous or bold.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Persistence in doing something despite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you look up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Enthusiasm for a person, activity,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Deserving respect and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respect; great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degree of intensity of a feeling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something that frightens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Regarded by society to be good or proper.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compassion.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quality considered morally good or desirable in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a difficult choice has to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leading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kindness toward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involving exposure to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an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hat protects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Concerned with the principles of right and wrong behavior.</w:t>
            </w:r>
          </w:p>
        </w:tc>
      </w:tr>
    </w:tbl>
    <w:p>
      <w:pPr>
        <w:pStyle w:val="WordBankMedium"/>
      </w:pPr>
      <w:r>
        <w:t xml:space="preserve">   Honor    </w:t>
      </w:r>
      <w:r>
        <w:t xml:space="preserve">   Devotion    </w:t>
      </w:r>
      <w:r>
        <w:t xml:space="preserve">   Dilemma    </w:t>
      </w:r>
      <w:r>
        <w:t xml:space="preserve">   Moral     </w:t>
      </w:r>
      <w:r>
        <w:t xml:space="preserve">   Risk     </w:t>
      </w:r>
      <w:r>
        <w:t xml:space="preserve">   Role Model    </w:t>
      </w:r>
      <w:r>
        <w:t xml:space="preserve">   Empathetic    </w:t>
      </w:r>
      <w:r>
        <w:t xml:space="preserve">   Courage    </w:t>
      </w:r>
      <w:r>
        <w:t xml:space="preserve">   Daring    </w:t>
      </w:r>
      <w:r>
        <w:t xml:space="preserve">   Protagonist    </w:t>
      </w:r>
      <w:r>
        <w:t xml:space="preserve">   Protector    </w:t>
      </w:r>
      <w:r>
        <w:t xml:space="preserve">   Self aware    </w:t>
      </w:r>
      <w:r>
        <w:t xml:space="preserve">   Perseverance    </w:t>
      </w:r>
      <w:r>
        <w:t xml:space="preserve">   Virtue    </w:t>
      </w:r>
      <w:r>
        <w:t xml:space="preserve">   Humane    </w:t>
      </w:r>
      <w:r>
        <w:t xml:space="preserve">   Generous    </w:t>
      </w:r>
      <w:r>
        <w:t xml:space="preserve">   Admirable    </w:t>
      </w:r>
      <w:r>
        <w:t xml:space="preserve">   Benevolent    </w:t>
      </w:r>
      <w:r>
        <w:t xml:space="preserve">   Respectable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Heroism</dc:title>
  <dcterms:created xsi:type="dcterms:W3CDTF">2021-10-11T08:58:22Z</dcterms:created>
  <dcterms:modified xsi:type="dcterms:W3CDTF">2021-10-11T08:58:22Z</dcterms:modified>
</cp:coreProperties>
</file>