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Hero's Guilde to Saving Your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sleeping beauty's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snow whites princess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princes were all called prince_____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sleeping beauty's prince's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witch stole the five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princess who was cursed  was sleeping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authar's name is christopher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sleeping beauty used to hunt down lila was ''____ the blue''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rapunzel's prince's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princes have to slay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10 year old master villain's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giant's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princess with glass slippers was_____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princess had seven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princess with long golden hair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Liam claim Maleficent{sleeping beauty villain}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witch stole cinderella and locked her in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bards wrote the fairytale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witch's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sleeping beauty's prince's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Hero's Guilde to Saving Your Kingdom</dc:title>
  <dcterms:created xsi:type="dcterms:W3CDTF">2021-10-11T08:56:35Z</dcterms:created>
  <dcterms:modified xsi:type="dcterms:W3CDTF">2021-10-11T08:56:35Z</dcterms:modified>
</cp:coreProperties>
</file>