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Memoir    </w:t>
      </w:r>
      <w:r>
        <w:t xml:space="preserve">   Everyday    </w:t>
      </w:r>
      <w:r>
        <w:t xml:space="preserve">   Climax    </w:t>
      </w:r>
      <w:r>
        <w:t xml:space="preserve">   AntiHero    </w:t>
      </w:r>
      <w:r>
        <w:t xml:space="preserve">   Perfect    </w:t>
      </w:r>
      <w:r>
        <w:t xml:space="preserve">   Tragic    </w:t>
      </w:r>
      <w:r>
        <w:t xml:space="preserve">   Misfit    </w:t>
      </w:r>
      <w:r>
        <w:t xml:space="preserve">   Prodigy    </w:t>
      </w:r>
      <w:r>
        <w:t xml:space="preserve">   MasterofWorlds    </w:t>
      </w:r>
      <w:r>
        <w:t xml:space="preserve">   Return    </w:t>
      </w:r>
      <w:r>
        <w:t xml:space="preserve">   Talisman    </w:t>
      </w:r>
      <w:r>
        <w:t xml:space="preserve">   Allies    </w:t>
      </w:r>
      <w:r>
        <w:t xml:space="preserve">   Mentor    </w:t>
      </w:r>
      <w:r>
        <w:t xml:space="preserve">   Boon    </w:t>
      </w:r>
      <w:r>
        <w:t xml:space="preserve">   SupremeOrdeal    </w:t>
      </w:r>
      <w:r>
        <w:t xml:space="preserve">   RoadofTrials    </w:t>
      </w:r>
      <w:r>
        <w:t xml:space="preserve">   Threshold    </w:t>
      </w:r>
      <w:r>
        <w:t xml:space="preserve">   AcceptingtheCall    </w:t>
      </w:r>
      <w:r>
        <w:t xml:space="preserve">   RefusaloftheCall    </w:t>
      </w:r>
      <w:r>
        <w:t xml:space="preserve">   initiation    </w:t>
      </w:r>
      <w:r>
        <w:t xml:space="preserve">   CalltoAdventure    </w:t>
      </w:r>
      <w:r>
        <w:t xml:space="preserve">   Departure    </w:t>
      </w:r>
      <w:r>
        <w:t xml:space="preserve">   RisingAction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</dc:title>
  <dcterms:created xsi:type="dcterms:W3CDTF">2021-10-11T08:57:16Z</dcterms:created>
  <dcterms:modified xsi:type="dcterms:W3CDTF">2021-10-11T08:57:16Z</dcterms:modified>
</cp:coreProperties>
</file>