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power    </w:t>
      </w:r>
      <w:r>
        <w:t xml:space="preserve">   guides    </w:t>
      </w:r>
      <w:r>
        <w:t xml:space="preserve">   danger    </w:t>
      </w:r>
      <w:r>
        <w:t xml:space="preserve">   doubts    </w:t>
      </w:r>
      <w:r>
        <w:t xml:space="preserve">   accomplish    </w:t>
      </w:r>
      <w:r>
        <w:t xml:space="preserve">   quest    </w:t>
      </w:r>
      <w:r>
        <w:t xml:space="preserve">   support    </w:t>
      </w:r>
      <w:r>
        <w:t xml:space="preserve">   fail    </w:t>
      </w:r>
      <w:r>
        <w:t xml:space="preserve">   challenges    </w:t>
      </w:r>
      <w:r>
        <w:t xml:space="preserve">   tests    </w:t>
      </w:r>
      <w:r>
        <w:t xml:space="preserve">   unknown realm    </w:t>
      </w:r>
      <w:r>
        <w:t xml:space="preserve">   duty    </w:t>
      </w:r>
      <w:r>
        <w:t xml:space="preserve">   archetype    </w:t>
      </w:r>
      <w:r>
        <w:t xml:space="preserve">   crossing    </w:t>
      </w:r>
      <w:r>
        <w:t xml:space="preserve">   rescue from without    </w:t>
      </w:r>
      <w:r>
        <w:t xml:space="preserve">   magic flight    </w:t>
      </w:r>
      <w:r>
        <w:t xml:space="preserve">   refusal of return    </w:t>
      </w:r>
      <w:r>
        <w:t xml:space="preserve">   the ultimate boon    </w:t>
      </w:r>
      <w:r>
        <w:t xml:space="preserve">   unconditional love    </w:t>
      </w:r>
      <w:r>
        <w:t xml:space="preserve">   the road of trials    </w:t>
      </w:r>
      <w:r>
        <w:t xml:space="preserve">   beginning of adventure    </w:t>
      </w:r>
      <w:r>
        <w:t xml:space="preserve">   refusal of call    </w:t>
      </w:r>
      <w:r>
        <w:t xml:space="preserve">   call to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Hero's Journey</dc:title>
  <dcterms:created xsi:type="dcterms:W3CDTF">2021-10-11T08:57:51Z</dcterms:created>
  <dcterms:modified xsi:type="dcterms:W3CDTF">2021-10-11T08:57:51Z</dcterms:modified>
</cp:coreProperties>
</file>