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Hero is tested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to adventure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carry treasure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of 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Treasure received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 Mentor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Hero  feels fear of unknown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Crossing the Threshold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Uneasy, uncomfortable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Trials, tests and allies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Prepare for major challenge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Approach the inmost cave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Hero facing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Last sacrifice, hero tested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Advisor to 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Road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Departs ordinary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Resurrection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Hero returns home, changed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Hero faces crises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</dc:title>
  <dcterms:created xsi:type="dcterms:W3CDTF">2021-10-11T08:57:54Z</dcterms:created>
  <dcterms:modified xsi:type="dcterms:W3CDTF">2021-10-11T08:57:54Z</dcterms:modified>
</cp:coreProperties>
</file>