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Hero's Journey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challenges that the hero has to 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Announcer of the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hero is first given notice that everything is going to change. They have to make a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part of the Hero's Journey does the hero fall in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hero is stopped by a guardian?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women is the test and trys to seduce the 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sent to help the hero and they bring knowledge.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hero doesn;t answer the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hero goes to an unknown world and the hero is thought of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Hero's Journey, what was the horses death seen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Hero's Journey Crossword</dc:title>
  <dcterms:created xsi:type="dcterms:W3CDTF">2021-10-11T08:57:10Z</dcterms:created>
  <dcterms:modified xsi:type="dcterms:W3CDTF">2021-10-11T08:57:10Z</dcterms:modified>
</cp:coreProperties>
</file>