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hero encounters someone who can give him advice and ready him for the journey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in the hero's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hero experiences a major hurdle or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hero brings their knowledge or the "elixir" back to the ordinary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to lean on who lightens the load of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hero endues tests, meets friends, and comes face to face with foes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bad (the antagonist)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hero attempts to refuse the adventure because they are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 is faced with something that makes them begin their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setback occurs causing the hero to try a new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hero faces a final test and must use everything they've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step refers to the hero's normal life at the start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 earns their reward or accomplishes their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hero begins their journey back to ordinary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who demonstrates who the hero would be if they made wrong choices.</w:t>
            </w:r>
          </w:p>
        </w:tc>
      </w:tr>
    </w:tbl>
    <w:p>
      <w:pPr>
        <w:pStyle w:val="WordBankMedium"/>
      </w:pPr>
      <w:r>
        <w:t xml:space="preserve">   mentor    </w:t>
      </w:r>
      <w:r>
        <w:t xml:space="preserve">   Ordinary World    </w:t>
      </w:r>
      <w:r>
        <w:t xml:space="preserve">   Refusal of the call    </w:t>
      </w:r>
      <w:r>
        <w:t xml:space="preserve">   Call to adventure    </w:t>
      </w:r>
      <w:r>
        <w:t xml:space="preserve">   Tests Allies Enemies    </w:t>
      </w:r>
      <w:r>
        <w:t xml:space="preserve">   Approach to the Abyss    </w:t>
      </w:r>
      <w:r>
        <w:t xml:space="preserve">   Ordeal    </w:t>
      </w:r>
      <w:r>
        <w:t xml:space="preserve">   Reward    </w:t>
      </w:r>
      <w:r>
        <w:t xml:space="preserve">   Road Back    </w:t>
      </w:r>
      <w:r>
        <w:t xml:space="preserve">   Resurrection    </w:t>
      </w:r>
      <w:r>
        <w:t xml:space="preserve">   Return With Elixir    </w:t>
      </w:r>
      <w:r>
        <w:t xml:space="preserve">   Hero    </w:t>
      </w:r>
      <w:r>
        <w:t xml:space="preserve">   Shadow    </w:t>
      </w:r>
      <w:r>
        <w:t xml:space="preserve">   Dragon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 Crossword</dc:title>
  <dcterms:created xsi:type="dcterms:W3CDTF">2021-10-11T08:57:58Z</dcterms:created>
  <dcterms:modified xsi:type="dcterms:W3CDTF">2021-10-11T08:57:58Z</dcterms:modified>
</cp:coreProperties>
</file>