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Hero's Journey Vocabulary -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The Reward    </w:t>
      </w:r>
      <w:r>
        <w:t xml:space="preserve">   Adventure    </w:t>
      </w:r>
      <w:r>
        <w:t xml:space="preserve">   Refusal    </w:t>
      </w:r>
      <w:r>
        <w:t xml:space="preserve">   The Road Back    </w:t>
      </w:r>
      <w:r>
        <w:t xml:space="preserve">   Enemies    </w:t>
      </w:r>
      <w:r>
        <w:t xml:space="preserve">   Journey    </w:t>
      </w:r>
      <w:r>
        <w:t xml:space="preserve">   Hero    </w:t>
      </w:r>
      <w:r>
        <w:t xml:space="preserve">   Monomyth    </w:t>
      </w:r>
      <w:r>
        <w:t xml:space="preserve">   Protagonist    </w:t>
      </w:r>
      <w:r>
        <w:t xml:space="preserve">   Elixir    </w:t>
      </w:r>
      <w:r>
        <w:t xml:space="preserve">   Resurrection    </w:t>
      </w:r>
      <w:r>
        <w:t xml:space="preserve">   Ordeal    </w:t>
      </w:r>
      <w:r>
        <w:t xml:space="preserve">   Literal    </w:t>
      </w:r>
      <w:r>
        <w:t xml:space="preserve">   Figurative    </w:t>
      </w:r>
      <w:r>
        <w:t xml:space="preserve">   allie    </w:t>
      </w:r>
      <w:r>
        <w:t xml:space="preserve">   threshold    </w:t>
      </w:r>
      <w:r>
        <w:t xml:space="preserve">   mentor    </w:t>
      </w:r>
      <w:r>
        <w:t xml:space="preserve">   summoned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Hero's Journey Vocabulary - !</dc:title>
  <dcterms:created xsi:type="dcterms:W3CDTF">2021-10-11T08:57:26Z</dcterms:created>
  <dcterms:modified xsi:type="dcterms:W3CDTF">2021-10-11T08:57:26Z</dcterms:modified>
</cp:coreProperties>
</file>