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quest    </w:t>
      </w:r>
      <w:r>
        <w:t xml:space="preserve">   narrative    </w:t>
      </w:r>
      <w:r>
        <w:t xml:space="preserve">   boundaries    </w:t>
      </w:r>
      <w:r>
        <w:t xml:space="preserve">   walking    </w:t>
      </w:r>
      <w:r>
        <w:t xml:space="preserve">   potter    </w:t>
      </w:r>
      <w:r>
        <w:t xml:space="preserve">   harry    </w:t>
      </w:r>
      <w:r>
        <w:t xml:space="preserve">   mountain    </w:t>
      </w:r>
      <w:r>
        <w:t xml:space="preserve">   troll    </w:t>
      </w:r>
      <w:r>
        <w:t xml:space="preserve">   road    </w:t>
      </w:r>
      <w:r>
        <w:t xml:space="preserve">   elixir    </w:t>
      </w:r>
      <w:r>
        <w:t xml:space="preserve">   approach    </w:t>
      </w:r>
      <w:r>
        <w:t xml:space="preserve">   enemies    </w:t>
      </w:r>
      <w:r>
        <w:t xml:space="preserve">   allies    </w:t>
      </w:r>
      <w:r>
        <w:t xml:space="preserve">   tests    </w:t>
      </w:r>
      <w:r>
        <w:t xml:space="preserve">   threshold    </w:t>
      </w:r>
      <w:r>
        <w:t xml:space="preserve">   crossing    </w:t>
      </w:r>
      <w:r>
        <w:t xml:space="preserve">   special    </w:t>
      </w:r>
      <w:r>
        <w:t xml:space="preserve">   ordinary    </w:t>
      </w:r>
      <w:r>
        <w:t xml:space="preserve">   journey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Journey</dc:title>
  <dcterms:created xsi:type="dcterms:W3CDTF">2021-10-11T08:56:55Z</dcterms:created>
  <dcterms:modified xsi:type="dcterms:W3CDTF">2021-10-11T08:56:55Z</dcterms:modified>
</cp:coreProperties>
</file>