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Hero's and Villains </w:t>
      </w:r>
    </w:p>
    <w:p>
      <w:pPr>
        <w:pStyle w:val="Questions"/>
      </w:pPr>
      <w:r>
        <w:t xml:space="preserve">1. JOREK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MATBNA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ORNI MAN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MPEUARSN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PENIADRSM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REYAHL UNNQI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PNOISO IYV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OAANCWTM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LBAKC WWIOD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TNSOAH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BCKAL NEATPRH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GNUINPE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and Villains </dc:title>
  <dcterms:created xsi:type="dcterms:W3CDTF">2021-10-11T08:57:14Z</dcterms:created>
  <dcterms:modified xsi:type="dcterms:W3CDTF">2021-10-11T08:57:14Z</dcterms:modified>
</cp:coreProperties>
</file>