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Heros of Olympus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Camp Jupiter?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head Hunter of Artemis?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head of the wolf pack of Camp Jupiter?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son of Jupiter?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Frank's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god of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Camp Half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Leo's dragon's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Who was originally married to the first Jason?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Percy's best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likes to stab stuffed animals with a knife in order for a prophecy to come true?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goddess of  the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head of Camp Half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positioned as the p.e coach for Piper, Leo, and Jason?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god of horses/the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 of lighting/sky?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tried to kill Leo, Jason, and Piper at the Grand Canyon?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Hazel's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Leo think was beautiful but then later tried to kill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Jason's love interest?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Heros of Olympus </dc:title>
  <dcterms:created xsi:type="dcterms:W3CDTF">2021-10-11T08:58:27Z</dcterms:created>
  <dcterms:modified xsi:type="dcterms:W3CDTF">2021-10-11T08:58:27Z</dcterms:modified>
</cp:coreProperties>
</file>